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Бельковой Натальи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Style w:val="cat-Sumgrp-18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</w:t>
      </w:r>
      <w:r>
        <w:rPr>
          <w:rFonts w:ascii="Times New Roman" w:eastAsia="Times New Roman" w:hAnsi="Times New Roman" w:cs="Times New Roman"/>
          <w:sz w:val="28"/>
          <w:szCs w:val="28"/>
        </w:rPr>
        <w:t>11094426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Белькова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Бельковой Н.И.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Бельковой Н.И.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18810586230711094426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Бельковой Н.И.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Бельковой Н.И.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Белькову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Наталью Ивановну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0412365400665027242320178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1rplc-4">
    <w:name w:val="cat-UserDefined grp-3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InWordsgrp-20rplc-26">
    <w:name w:val="cat-SumInWords grp-20 rplc-26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SumInWordsgrp-20rplc-43">
    <w:name w:val="cat-SumInWords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